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30B0" w14:textId="570B4038" w:rsidR="00873D97" w:rsidRPr="00B53C05" w:rsidRDefault="00CA723B">
      <w:pPr>
        <w:jc w:val="center"/>
        <w:rPr>
          <w:lang w:val="it-IT"/>
        </w:rPr>
      </w:pPr>
      <w:r w:rsidRPr="00B53C05">
        <w:rPr>
          <w:b/>
          <w:color w:val="1F4E79"/>
          <w:sz w:val="40"/>
          <w:lang w:val="it-IT"/>
        </w:rPr>
        <w:t xml:space="preserve">Preventivo </w:t>
      </w:r>
      <w:r w:rsidR="00692C87">
        <w:rPr>
          <w:b/>
          <w:color w:val="1F4E79"/>
          <w:sz w:val="40"/>
          <w:lang w:val="it-IT"/>
        </w:rPr>
        <w:t xml:space="preserve">installazione </w:t>
      </w:r>
      <w:r w:rsidRPr="00B53C05">
        <w:rPr>
          <w:b/>
          <w:color w:val="1F4E79"/>
          <w:sz w:val="40"/>
          <w:lang w:val="it-IT"/>
        </w:rPr>
        <w:t>impianto fotovoltaico</w:t>
      </w:r>
    </w:p>
    <w:p w14:paraId="3719DC0E" w14:textId="77777777" w:rsidR="00873D97" w:rsidRPr="00B53C05" w:rsidRDefault="00CA723B">
      <w:pPr>
        <w:jc w:val="center"/>
        <w:rPr>
          <w:lang w:val="it-IT"/>
        </w:rPr>
      </w:pPr>
      <w:r w:rsidRPr="00B53C05">
        <w:rPr>
          <w:i/>
          <w:sz w:val="22"/>
          <w:lang w:val="it-IT"/>
        </w:rPr>
        <w:t>Fac-simile gratuito per confrontare offerte, voci incluse e costi chiavi in mano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12"/>
      </w:tblGrid>
      <w:tr w:rsidR="00873D97" w:rsidRPr="00A00814" w14:paraId="24611180" w14:textId="77777777">
        <w:trPr>
          <w:jc w:val="center"/>
        </w:trPr>
        <w:tc>
          <w:tcPr>
            <w:tcW w:w="10312" w:type="dxa"/>
            <w:shd w:val="clear" w:color="auto" w:fill="EAF2F8"/>
          </w:tcPr>
          <w:p w14:paraId="761BD256" w14:textId="77777777" w:rsidR="00873D97" w:rsidRPr="00B53C05" w:rsidRDefault="00CA723B">
            <w:pPr>
              <w:rPr>
                <w:lang w:val="it-IT"/>
              </w:rPr>
            </w:pPr>
            <w:r w:rsidRPr="00B53C05">
              <w:rPr>
                <w:b/>
                <w:sz w:val="19"/>
                <w:lang w:val="it-IT"/>
              </w:rPr>
              <w:t xml:space="preserve">Nota importante: </w:t>
            </w:r>
            <w:r w:rsidRPr="00B53C05">
              <w:rPr>
                <w:sz w:val="19"/>
                <w:lang w:val="it-IT"/>
              </w:rPr>
              <w:t>questo documento e un modello orientativo. Non sostituisce un preventivo tecnico redatto dopo sopralluogo e analisi dei consumi. Le voci e gli importi devono essere verificati con l'installatore.</w:t>
            </w:r>
          </w:p>
        </w:tc>
      </w:tr>
    </w:tbl>
    <w:p w14:paraId="3AE9107A" w14:textId="77777777" w:rsidR="00873D97" w:rsidRPr="00B53C05" w:rsidRDefault="00873D97">
      <w:pPr>
        <w:rPr>
          <w:lang w:val="it-IT"/>
        </w:rPr>
      </w:pPr>
    </w:p>
    <w:p w14:paraId="1A29DBE9" w14:textId="77777777" w:rsidR="00873D97" w:rsidRPr="00B53C05" w:rsidRDefault="00CA723B">
      <w:pPr>
        <w:pStyle w:val="Titolo1"/>
        <w:rPr>
          <w:lang w:val="it-IT"/>
        </w:rPr>
      </w:pPr>
      <w:r w:rsidRPr="00B53C05">
        <w:rPr>
          <w:lang w:val="it-IT"/>
        </w:rPr>
        <w:t>1. Dati del cliente e dell'immobile</w:t>
      </w:r>
    </w:p>
    <w:p w14:paraId="52E626FA" w14:textId="77777777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Cliente: </w:t>
      </w:r>
      <w:r w:rsidRPr="00B53C05">
        <w:rPr>
          <w:lang w:val="it-IT"/>
        </w:rPr>
        <w:t>________________________________________________</w:t>
      </w:r>
    </w:p>
    <w:p w14:paraId="62721A89" w14:textId="77777777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Indirizzo immobile: </w:t>
      </w:r>
      <w:r w:rsidRPr="00B53C05">
        <w:rPr>
          <w:lang w:val="it-IT"/>
        </w:rPr>
        <w:t>________________________________________________</w:t>
      </w:r>
    </w:p>
    <w:p w14:paraId="4E70F22E" w14:textId="77777777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Comune e provincia: </w:t>
      </w:r>
      <w:r w:rsidRPr="00B53C05">
        <w:rPr>
          <w:lang w:val="it-IT"/>
        </w:rPr>
        <w:t>________________________________________________</w:t>
      </w:r>
    </w:p>
    <w:p w14:paraId="5E07A494" w14:textId="032F5959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Telefono / </w:t>
      </w:r>
      <w:r w:rsidR="00F646F2" w:rsidRPr="00B53C05">
        <w:rPr>
          <w:b/>
          <w:lang w:val="it-IT"/>
        </w:rPr>
        <w:t>e-mail</w:t>
      </w:r>
      <w:r w:rsidRPr="00B53C05">
        <w:rPr>
          <w:b/>
          <w:lang w:val="it-IT"/>
        </w:rPr>
        <w:t xml:space="preserve">: </w:t>
      </w:r>
      <w:r w:rsidRPr="00B53C05">
        <w:rPr>
          <w:lang w:val="it-IT"/>
        </w:rPr>
        <w:t>________________________________________________</w:t>
      </w:r>
    </w:p>
    <w:p w14:paraId="6641A1BF" w14:textId="512C1C9A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Tipologia </w:t>
      </w:r>
      <w:r w:rsidR="00F646F2" w:rsidRPr="00B53C05">
        <w:rPr>
          <w:b/>
          <w:lang w:val="it-IT"/>
        </w:rPr>
        <w:t xml:space="preserve">edificio: </w:t>
      </w:r>
      <w:r w:rsidR="00F646F2" w:rsidRPr="00B53C05">
        <w:rPr>
          <w:lang w:val="it-IT"/>
        </w:rPr>
        <w:t>casa</w:t>
      </w:r>
      <w:r w:rsidRPr="00B53C05">
        <w:rPr>
          <w:lang w:val="it-IT"/>
        </w:rPr>
        <w:t xml:space="preserve"> indipendente / villetta / condominio / azienda / altro: __________________</w:t>
      </w:r>
    </w:p>
    <w:p w14:paraId="7EE7105F" w14:textId="2D648A6A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Consumo annuo </w:t>
      </w:r>
      <w:r w:rsidR="00F23B36" w:rsidRPr="00B53C05">
        <w:rPr>
          <w:b/>
          <w:lang w:val="it-IT"/>
        </w:rPr>
        <w:t xml:space="preserve">indicativo: </w:t>
      </w:r>
      <w:r w:rsidR="00F23B36" w:rsidRPr="00B53C05">
        <w:rPr>
          <w:lang w:val="it-IT"/>
        </w:rPr>
        <w:t>_</w:t>
      </w:r>
      <w:r w:rsidRPr="00B53C05">
        <w:rPr>
          <w:lang w:val="it-IT"/>
        </w:rPr>
        <w:t>_________________ kWh/anno</w:t>
      </w:r>
    </w:p>
    <w:p w14:paraId="016C139D" w14:textId="1BE89AB5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Presenza bollette </w:t>
      </w:r>
      <w:r w:rsidR="00F646F2" w:rsidRPr="00B53C05">
        <w:rPr>
          <w:b/>
          <w:lang w:val="it-IT"/>
        </w:rPr>
        <w:t xml:space="preserve">recenti: </w:t>
      </w:r>
      <w:r w:rsidR="00F646F2" w:rsidRPr="00B53C05">
        <w:rPr>
          <w:lang w:val="it-IT"/>
        </w:rPr>
        <w:t>si</w:t>
      </w:r>
      <w:r w:rsidRPr="00B53C05">
        <w:rPr>
          <w:lang w:val="it-IT"/>
        </w:rPr>
        <w:t xml:space="preserve"> / no</w:t>
      </w:r>
    </w:p>
    <w:p w14:paraId="2A390E55" w14:textId="1209FBC7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Data </w:t>
      </w:r>
      <w:r w:rsidR="00F646F2" w:rsidRPr="00B53C05">
        <w:rPr>
          <w:b/>
          <w:lang w:val="it-IT"/>
        </w:rPr>
        <w:t xml:space="preserve">sopralluogo: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/ ____ / ______</w:t>
      </w:r>
    </w:p>
    <w:p w14:paraId="69E7915E" w14:textId="77777777" w:rsidR="00873D97" w:rsidRPr="00B53C05" w:rsidRDefault="00CA723B">
      <w:pPr>
        <w:pStyle w:val="Titolo1"/>
        <w:rPr>
          <w:lang w:val="it-IT"/>
        </w:rPr>
      </w:pPr>
      <w:r w:rsidRPr="00B53C05">
        <w:rPr>
          <w:lang w:val="it-IT"/>
        </w:rPr>
        <w:t>2. Dati tecnici dell'impianto proposto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873D97" w14:paraId="2A07E1BE" w14:textId="77777777" w:rsidTr="007F5529">
        <w:trPr>
          <w:trHeight w:val="312"/>
          <w:jc w:val="center"/>
        </w:trPr>
        <w:tc>
          <w:tcPr>
            <w:tcW w:w="2578" w:type="dxa"/>
            <w:shd w:val="clear" w:color="auto" w:fill="DBE5F1" w:themeFill="accent1" w:themeFillTint="33"/>
            <w:vAlign w:val="center"/>
          </w:tcPr>
          <w:p w14:paraId="73C0BB38" w14:textId="77777777" w:rsidR="00873D97" w:rsidRPr="007F5529" w:rsidRDefault="00CA723B">
            <w:pPr>
              <w:spacing w:after="0"/>
            </w:pPr>
            <w:r w:rsidRPr="007F5529">
              <w:rPr>
                <w:b/>
                <w:sz w:val="17"/>
              </w:rPr>
              <w:t>Voce</w:t>
            </w:r>
          </w:p>
        </w:tc>
        <w:tc>
          <w:tcPr>
            <w:tcW w:w="2578" w:type="dxa"/>
            <w:shd w:val="clear" w:color="auto" w:fill="DBE5F1" w:themeFill="accent1" w:themeFillTint="33"/>
            <w:vAlign w:val="center"/>
          </w:tcPr>
          <w:p w14:paraId="43DB4370" w14:textId="77777777" w:rsidR="00873D97" w:rsidRPr="007F5529" w:rsidRDefault="00CA723B">
            <w:pPr>
              <w:spacing w:after="0"/>
            </w:pPr>
            <w:r w:rsidRPr="007F5529">
              <w:rPr>
                <w:b/>
                <w:sz w:val="17"/>
              </w:rPr>
              <w:t>Descrizione / modello</w:t>
            </w:r>
          </w:p>
        </w:tc>
        <w:tc>
          <w:tcPr>
            <w:tcW w:w="2578" w:type="dxa"/>
            <w:shd w:val="clear" w:color="auto" w:fill="DBE5F1" w:themeFill="accent1" w:themeFillTint="33"/>
            <w:vAlign w:val="center"/>
          </w:tcPr>
          <w:p w14:paraId="4DB6EF56" w14:textId="77777777" w:rsidR="00873D97" w:rsidRPr="007F5529" w:rsidRDefault="00CA723B">
            <w:pPr>
              <w:spacing w:after="0"/>
            </w:pPr>
            <w:r w:rsidRPr="007F5529">
              <w:rPr>
                <w:b/>
                <w:sz w:val="17"/>
              </w:rPr>
              <w:t>Quantita</w:t>
            </w:r>
          </w:p>
        </w:tc>
        <w:tc>
          <w:tcPr>
            <w:tcW w:w="2578" w:type="dxa"/>
            <w:shd w:val="clear" w:color="auto" w:fill="DBE5F1" w:themeFill="accent1" w:themeFillTint="33"/>
            <w:vAlign w:val="center"/>
          </w:tcPr>
          <w:p w14:paraId="7E08934D" w14:textId="77777777" w:rsidR="00873D97" w:rsidRDefault="00CA723B">
            <w:pPr>
              <w:spacing w:after="0"/>
            </w:pPr>
            <w:r w:rsidRPr="007F5529">
              <w:rPr>
                <w:b/>
                <w:sz w:val="17"/>
              </w:rPr>
              <w:t>Note</w:t>
            </w:r>
          </w:p>
        </w:tc>
      </w:tr>
      <w:tr w:rsidR="00873D97" w14:paraId="39C0484F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0B6BF7BD" w14:textId="77777777" w:rsidR="00873D97" w:rsidRDefault="00CA723B">
            <w:pPr>
              <w:spacing w:after="0"/>
            </w:pPr>
            <w:r>
              <w:rPr>
                <w:sz w:val="16"/>
              </w:rPr>
              <w:t>Potenza impianto</w:t>
            </w:r>
          </w:p>
        </w:tc>
        <w:tc>
          <w:tcPr>
            <w:tcW w:w="2578" w:type="dxa"/>
            <w:vAlign w:val="center"/>
          </w:tcPr>
          <w:p w14:paraId="480BCC9A" w14:textId="77777777" w:rsidR="00873D97" w:rsidRDefault="00CA723B">
            <w:pPr>
              <w:spacing w:after="0"/>
            </w:pPr>
            <w:r>
              <w:rPr>
                <w:sz w:val="16"/>
              </w:rPr>
              <w:t>__________ kWp</w:t>
            </w:r>
          </w:p>
        </w:tc>
        <w:tc>
          <w:tcPr>
            <w:tcW w:w="2578" w:type="dxa"/>
            <w:vAlign w:val="center"/>
          </w:tcPr>
          <w:p w14:paraId="07B4F99B" w14:textId="77777777" w:rsidR="00873D97" w:rsidRDefault="00CA723B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2578" w:type="dxa"/>
            <w:vAlign w:val="center"/>
          </w:tcPr>
          <w:p w14:paraId="44D851A0" w14:textId="77777777" w:rsidR="00873D97" w:rsidRDefault="00CA723B">
            <w:pPr>
              <w:spacing w:after="0"/>
            </w:pPr>
            <w:r>
              <w:rPr>
                <w:sz w:val="16"/>
              </w:rPr>
              <w:t>Dimensionata sui consumi</w:t>
            </w:r>
          </w:p>
        </w:tc>
      </w:tr>
      <w:tr w:rsidR="00873D97" w14:paraId="1A151A82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20A2C8BB" w14:textId="77777777" w:rsidR="00873D97" w:rsidRDefault="00CA723B">
            <w:pPr>
              <w:spacing w:after="0"/>
            </w:pPr>
            <w:r>
              <w:rPr>
                <w:sz w:val="16"/>
              </w:rPr>
              <w:t>Moduli fotovoltaici</w:t>
            </w:r>
          </w:p>
        </w:tc>
        <w:tc>
          <w:tcPr>
            <w:tcW w:w="2578" w:type="dxa"/>
            <w:vAlign w:val="center"/>
          </w:tcPr>
          <w:p w14:paraId="1FFB7318" w14:textId="77777777" w:rsidR="00873D97" w:rsidRDefault="00CA723B">
            <w:pPr>
              <w:spacing w:after="0"/>
            </w:pPr>
            <w:r>
              <w:rPr>
                <w:sz w:val="16"/>
              </w:rPr>
              <w:t>Marca/modello: __________________</w:t>
            </w:r>
          </w:p>
        </w:tc>
        <w:tc>
          <w:tcPr>
            <w:tcW w:w="2578" w:type="dxa"/>
            <w:vAlign w:val="center"/>
          </w:tcPr>
          <w:p w14:paraId="0C7B2C4D" w14:textId="77777777" w:rsidR="00873D97" w:rsidRDefault="00CA723B">
            <w:pPr>
              <w:spacing w:after="0"/>
            </w:pPr>
            <w:r>
              <w:rPr>
                <w:sz w:val="16"/>
              </w:rPr>
              <w:t>____ pannelli</w:t>
            </w:r>
          </w:p>
        </w:tc>
        <w:tc>
          <w:tcPr>
            <w:tcW w:w="2578" w:type="dxa"/>
            <w:vAlign w:val="center"/>
          </w:tcPr>
          <w:p w14:paraId="6C5F2B82" w14:textId="77777777" w:rsidR="00873D97" w:rsidRDefault="00CA723B">
            <w:pPr>
              <w:spacing w:after="0"/>
            </w:pPr>
            <w:r>
              <w:rPr>
                <w:sz w:val="16"/>
              </w:rPr>
              <w:t>Potenza singolo modulo: ____ W</w:t>
            </w:r>
          </w:p>
        </w:tc>
      </w:tr>
      <w:tr w:rsidR="00873D97" w14:paraId="2F7877C0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36A69F81" w14:textId="77777777" w:rsidR="00873D97" w:rsidRDefault="00CA723B">
            <w:pPr>
              <w:spacing w:after="0"/>
            </w:pPr>
            <w:r>
              <w:rPr>
                <w:sz w:val="16"/>
              </w:rPr>
              <w:t>Tecnologia moduli</w:t>
            </w:r>
          </w:p>
        </w:tc>
        <w:tc>
          <w:tcPr>
            <w:tcW w:w="2578" w:type="dxa"/>
            <w:vAlign w:val="center"/>
          </w:tcPr>
          <w:p w14:paraId="3141ED22" w14:textId="77777777" w:rsidR="00873D97" w:rsidRDefault="00CA723B">
            <w:pPr>
              <w:spacing w:after="0"/>
            </w:pPr>
            <w:r>
              <w:rPr>
                <w:sz w:val="16"/>
              </w:rPr>
              <w:t>Monocristallino / altro</w:t>
            </w:r>
          </w:p>
        </w:tc>
        <w:tc>
          <w:tcPr>
            <w:tcW w:w="2578" w:type="dxa"/>
            <w:vAlign w:val="center"/>
          </w:tcPr>
          <w:p w14:paraId="4932FFF3" w14:textId="77777777" w:rsidR="00873D97" w:rsidRDefault="00CA723B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2578" w:type="dxa"/>
            <w:vAlign w:val="center"/>
          </w:tcPr>
          <w:p w14:paraId="4491FBDF" w14:textId="77777777" w:rsidR="00873D97" w:rsidRDefault="00CA723B">
            <w:pPr>
              <w:spacing w:after="0"/>
            </w:pPr>
            <w:r>
              <w:rPr>
                <w:sz w:val="16"/>
              </w:rPr>
              <w:t>Efficienza: ____ %</w:t>
            </w:r>
          </w:p>
        </w:tc>
      </w:tr>
      <w:tr w:rsidR="00873D97" w14:paraId="11E4E4F7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3B96BD25" w14:textId="77777777" w:rsidR="00873D97" w:rsidRDefault="00CA723B">
            <w:pPr>
              <w:spacing w:after="0"/>
            </w:pPr>
            <w:r>
              <w:rPr>
                <w:sz w:val="16"/>
              </w:rPr>
              <w:t>Inverter</w:t>
            </w:r>
          </w:p>
        </w:tc>
        <w:tc>
          <w:tcPr>
            <w:tcW w:w="2578" w:type="dxa"/>
            <w:vAlign w:val="center"/>
          </w:tcPr>
          <w:p w14:paraId="20E2F75B" w14:textId="77777777" w:rsidR="00873D97" w:rsidRDefault="00CA723B">
            <w:pPr>
              <w:spacing w:after="0"/>
            </w:pPr>
            <w:r>
              <w:rPr>
                <w:sz w:val="16"/>
              </w:rPr>
              <w:t>Marca/modello: __________________</w:t>
            </w:r>
          </w:p>
        </w:tc>
        <w:tc>
          <w:tcPr>
            <w:tcW w:w="2578" w:type="dxa"/>
            <w:vAlign w:val="center"/>
          </w:tcPr>
          <w:p w14:paraId="3E381967" w14:textId="77777777" w:rsidR="00873D97" w:rsidRDefault="00CA723B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2578" w:type="dxa"/>
            <w:vAlign w:val="center"/>
          </w:tcPr>
          <w:p w14:paraId="093358DE" w14:textId="77777777" w:rsidR="00873D97" w:rsidRDefault="00CA723B">
            <w:pPr>
              <w:spacing w:after="0"/>
            </w:pPr>
            <w:r>
              <w:rPr>
                <w:sz w:val="16"/>
              </w:rPr>
              <w:t>Garanzia: ____ anni</w:t>
            </w:r>
          </w:p>
        </w:tc>
      </w:tr>
      <w:tr w:rsidR="00873D97" w14:paraId="40E0DD12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15308092" w14:textId="77777777" w:rsidR="00873D97" w:rsidRDefault="00CA723B">
            <w:pPr>
              <w:spacing w:after="0"/>
            </w:pPr>
            <w:r>
              <w:rPr>
                <w:sz w:val="16"/>
              </w:rPr>
              <w:t>Ottimizzatori</w:t>
            </w:r>
          </w:p>
        </w:tc>
        <w:tc>
          <w:tcPr>
            <w:tcW w:w="2578" w:type="dxa"/>
            <w:vAlign w:val="center"/>
          </w:tcPr>
          <w:p w14:paraId="00C1144B" w14:textId="77777777" w:rsidR="00873D97" w:rsidRDefault="00CA723B">
            <w:pPr>
              <w:spacing w:after="0"/>
            </w:pPr>
            <w:r>
              <w:rPr>
                <w:sz w:val="16"/>
              </w:rPr>
              <w:t>Inclusi / esclusi</w:t>
            </w:r>
          </w:p>
        </w:tc>
        <w:tc>
          <w:tcPr>
            <w:tcW w:w="2578" w:type="dxa"/>
            <w:vAlign w:val="center"/>
          </w:tcPr>
          <w:p w14:paraId="0A343E04" w14:textId="77777777" w:rsidR="00873D97" w:rsidRDefault="00CA723B">
            <w:pPr>
              <w:spacing w:after="0"/>
            </w:pPr>
            <w:r>
              <w:rPr>
                <w:sz w:val="16"/>
              </w:rPr>
              <w:t>____</w:t>
            </w:r>
          </w:p>
        </w:tc>
        <w:tc>
          <w:tcPr>
            <w:tcW w:w="2578" w:type="dxa"/>
            <w:vAlign w:val="center"/>
          </w:tcPr>
          <w:p w14:paraId="113BDED9" w14:textId="77777777" w:rsidR="00873D97" w:rsidRDefault="00CA723B">
            <w:pPr>
              <w:spacing w:after="0"/>
            </w:pPr>
            <w:r>
              <w:rPr>
                <w:sz w:val="16"/>
              </w:rPr>
              <w:t>Specificare se necessari</w:t>
            </w:r>
          </w:p>
        </w:tc>
      </w:tr>
      <w:tr w:rsidR="00873D97" w14:paraId="4D405015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0D8DE082" w14:textId="77777777" w:rsidR="00873D97" w:rsidRDefault="00CA723B">
            <w:pPr>
              <w:spacing w:after="0"/>
            </w:pPr>
            <w:r>
              <w:rPr>
                <w:sz w:val="16"/>
              </w:rPr>
              <w:t>Batteria accumulo</w:t>
            </w:r>
          </w:p>
        </w:tc>
        <w:tc>
          <w:tcPr>
            <w:tcW w:w="2578" w:type="dxa"/>
            <w:vAlign w:val="center"/>
          </w:tcPr>
          <w:p w14:paraId="16EA98AC" w14:textId="77777777" w:rsidR="00873D97" w:rsidRDefault="00CA723B">
            <w:pPr>
              <w:spacing w:after="0"/>
            </w:pPr>
            <w:r>
              <w:rPr>
                <w:sz w:val="16"/>
              </w:rPr>
              <w:t>Marca/modello: __________________</w:t>
            </w:r>
          </w:p>
        </w:tc>
        <w:tc>
          <w:tcPr>
            <w:tcW w:w="2578" w:type="dxa"/>
            <w:vAlign w:val="center"/>
          </w:tcPr>
          <w:p w14:paraId="40EFAFDD" w14:textId="77777777" w:rsidR="00873D97" w:rsidRDefault="00CA723B">
            <w:pPr>
              <w:spacing w:after="0"/>
            </w:pPr>
            <w:r>
              <w:rPr>
                <w:sz w:val="16"/>
              </w:rPr>
              <w:t>____ kWh</w:t>
            </w:r>
          </w:p>
        </w:tc>
        <w:tc>
          <w:tcPr>
            <w:tcW w:w="2578" w:type="dxa"/>
            <w:vAlign w:val="center"/>
          </w:tcPr>
          <w:p w14:paraId="463A7FA9" w14:textId="77777777" w:rsidR="00873D97" w:rsidRDefault="00CA723B">
            <w:pPr>
              <w:spacing w:after="0"/>
            </w:pPr>
            <w:r>
              <w:rPr>
                <w:sz w:val="16"/>
              </w:rPr>
              <w:t>Inclusa / esclusa</w:t>
            </w:r>
          </w:p>
        </w:tc>
      </w:tr>
      <w:tr w:rsidR="00873D97" w14:paraId="50CDC6BE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374D1FBA" w14:textId="77777777" w:rsidR="00873D97" w:rsidRDefault="00CA723B">
            <w:pPr>
              <w:spacing w:after="0"/>
            </w:pPr>
            <w:r>
              <w:rPr>
                <w:sz w:val="16"/>
              </w:rPr>
              <w:t>Sistema monitoraggio</w:t>
            </w:r>
          </w:p>
        </w:tc>
        <w:tc>
          <w:tcPr>
            <w:tcW w:w="2578" w:type="dxa"/>
            <w:vAlign w:val="center"/>
          </w:tcPr>
          <w:p w14:paraId="24C70434" w14:textId="77777777" w:rsidR="00873D97" w:rsidRDefault="00CA723B">
            <w:pPr>
              <w:spacing w:after="0"/>
            </w:pPr>
            <w:r>
              <w:rPr>
                <w:sz w:val="16"/>
              </w:rPr>
              <w:t>App / portale / display</w:t>
            </w:r>
          </w:p>
        </w:tc>
        <w:tc>
          <w:tcPr>
            <w:tcW w:w="2578" w:type="dxa"/>
            <w:vAlign w:val="center"/>
          </w:tcPr>
          <w:p w14:paraId="01F90C5F" w14:textId="77777777" w:rsidR="00873D97" w:rsidRDefault="00CA723B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2578" w:type="dxa"/>
            <w:vAlign w:val="center"/>
          </w:tcPr>
          <w:p w14:paraId="4A5C44F2" w14:textId="77777777" w:rsidR="00873D97" w:rsidRDefault="00CA723B">
            <w:pPr>
              <w:spacing w:after="0"/>
            </w:pPr>
            <w:r>
              <w:rPr>
                <w:sz w:val="16"/>
              </w:rPr>
              <w:t>Incluso / escluso</w:t>
            </w:r>
          </w:p>
        </w:tc>
      </w:tr>
      <w:tr w:rsidR="00873D97" w14:paraId="4601F7FA" w14:textId="77777777">
        <w:trPr>
          <w:trHeight w:val="312"/>
          <w:jc w:val="center"/>
        </w:trPr>
        <w:tc>
          <w:tcPr>
            <w:tcW w:w="2578" w:type="dxa"/>
            <w:vAlign w:val="center"/>
          </w:tcPr>
          <w:p w14:paraId="014E34CE" w14:textId="77777777" w:rsidR="00873D97" w:rsidRDefault="00CA723B">
            <w:pPr>
              <w:spacing w:after="0"/>
            </w:pPr>
            <w:r>
              <w:rPr>
                <w:sz w:val="16"/>
              </w:rPr>
              <w:t>Strutture fissaggio</w:t>
            </w:r>
          </w:p>
        </w:tc>
        <w:tc>
          <w:tcPr>
            <w:tcW w:w="2578" w:type="dxa"/>
            <w:vAlign w:val="center"/>
          </w:tcPr>
          <w:p w14:paraId="304C64C8" w14:textId="77777777" w:rsidR="00873D97" w:rsidRPr="00B53C05" w:rsidRDefault="00CA723B">
            <w:pPr>
              <w:spacing w:after="0"/>
              <w:rPr>
                <w:lang w:val="it-IT"/>
              </w:rPr>
            </w:pPr>
            <w:r w:rsidRPr="00B53C05">
              <w:rPr>
                <w:sz w:val="16"/>
                <w:lang w:val="it-IT"/>
              </w:rPr>
              <w:t>Per tetto a falda / piano / altro</w:t>
            </w:r>
          </w:p>
        </w:tc>
        <w:tc>
          <w:tcPr>
            <w:tcW w:w="2578" w:type="dxa"/>
            <w:vAlign w:val="center"/>
          </w:tcPr>
          <w:p w14:paraId="7DC30AFF" w14:textId="77777777" w:rsidR="00873D97" w:rsidRDefault="00CA723B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2578" w:type="dxa"/>
            <w:vAlign w:val="center"/>
          </w:tcPr>
          <w:p w14:paraId="3E89C2C6" w14:textId="77777777" w:rsidR="00873D97" w:rsidRDefault="00CA723B">
            <w:pPr>
              <w:spacing w:after="0"/>
            </w:pPr>
            <w:r>
              <w:rPr>
                <w:sz w:val="16"/>
              </w:rPr>
              <w:t>Materiale: __________</w:t>
            </w:r>
          </w:p>
        </w:tc>
      </w:tr>
    </w:tbl>
    <w:p w14:paraId="549307B0" w14:textId="77777777" w:rsidR="00873D97" w:rsidRDefault="00CA723B">
      <w:r>
        <w:br w:type="page"/>
      </w:r>
    </w:p>
    <w:p w14:paraId="279ACAEC" w14:textId="77777777" w:rsidR="00873D97" w:rsidRDefault="00CA723B">
      <w:pPr>
        <w:pStyle w:val="Titolo1"/>
      </w:pPr>
      <w:r>
        <w:lastRenderedPageBreak/>
        <w:t>3. Voci economiche del preventivo</w:t>
      </w: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</w:tblGrid>
      <w:tr w:rsidR="00873D97" w14:paraId="0926CCA0" w14:textId="77777777" w:rsidTr="007F5529">
        <w:trPr>
          <w:jc w:val="center"/>
        </w:trPr>
        <w:tc>
          <w:tcPr>
            <w:tcW w:w="2062" w:type="dxa"/>
            <w:shd w:val="clear" w:color="auto" w:fill="DBE5F1" w:themeFill="accent1" w:themeFillTint="33"/>
            <w:vAlign w:val="center"/>
          </w:tcPr>
          <w:p w14:paraId="78678D5B" w14:textId="77777777" w:rsidR="00873D97" w:rsidRDefault="00CA723B">
            <w:pPr>
              <w:spacing w:after="0"/>
            </w:pPr>
            <w:r>
              <w:rPr>
                <w:b/>
                <w:sz w:val="16"/>
              </w:rPr>
              <w:t>Voce di costo</w:t>
            </w:r>
          </w:p>
        </w:tc>
        <w:tc>
          <w:tcPr>
            <w:tcW w:w="2062" w:type="dxa"/>
            <w:shd w:val="clear" w:color="auto" w:fill="DBE5F1" w:themeFill="accent1" w:themeFillTint="33"/>
            <w:vAlign w:val="center"/>
          </w:tcPr>
          <w:p w14:paraId="37A6E328" w14:textId="77777777" w:rsidR="00873D97" w:rsidRDefault="00CA723B">
            <w:pPr>
              <w:spacing w:after="0"/>
            </w:pPr>
            <w:r>
              <w:rPr>
                <w:b/>
                <w:sz w:val="16"/>
              </w:rPr>
              <w:t>Incluso</w:t>
            </w:r>
          </w:p>
        </w:tc>
        <w:tc>
          <w:tcPr>
            <w:tcW w:w="2062" w:type="dxa"/>
            <w:shd w:val="clear" w:color="auto" w:fill="DBE5F1" w:themeFill="accent1" w:themeFillTint="33"/>
            <w:vAlign w:val="center"/>
          </w:tcPr>
          <w:p w14:paraId="18653C31" w14:textId="77777777" w:rsidR="00873D97" w:rsidRDefault="00CA723B">
            <w:pPr>
              <w:spacing w:after="0"/>
            </w:pPr>
            <w:r>
              <w:rPr>
                <w:b/>
                <w:sz w:val="16"/>
              </w:rPr>
              <w:t>Descrizione</w:t>
            </w:r>
          </w:p>
        </w:tc>
        <w:tc>
          <w:tcPr>
            <w:tcW w:w="2062" w:type="dxa"/>
            <w:shd w:val="clear" w:color="auto" w:fill="DBE5F1" w:themeFill="accent1" w:themeFillTint="33"/>
            <w:vAlign w:val="center"/>
          </w:tcPr>
          <w:p w14:paraId="7EC2E24A" w14:textId="77777777" w:rsidR="00873D97" w:rsidRDefault="00CA723B">
            <w:pPr>
              <w:spacing w:after="0"/>
            </w:pPr>
            <w:r>
              <w:rPr>
                <w:b/>
                <w:sz w:val="16"/>
              </w:rPr>
              <w:t>Importo imponibile</w:t>
            </w:r>
          </w:p>
        </w:tc>
        <w:tc>
          <w:tcPr>
            <w:tcW w:w="2062" w:type="dxa"/>
            <w:shd w:val="clear" w:color="auto" w:fill="DBE5F1" w:themeFill="accent1" w:themeFillTint="33"/>
            <w:vAlign w:val="center"/>
          </w:tcPr>
          <w:p w14:paraId="15701D75" w14:textId="77777777" w:rsidR="00873D97" w:rsidRDefault="00CA723B">
            <w:pPr>
              <w:spacing w:after="0"/>
            </w:pPr>
            <w:r>
              <w:rPr>
                <w:b/>
                <w:sz w:val="16"/>
              </w:rPr>
              <w:t>IVA / totale</w:t>
            </w:r>
          </w:p>
        </w:tc>
      </w:tr>
      <w:tr w:rsidR="00873D97" w14:paraId="51E09871" w14:textId="77777777">
        <w:trPr>
          <w:jc w:val="center"/>
        </w:trPr>
        <w:tc>
          <w:tcPr>
            <w:tcW w:w="2062" w:type="dxa"/>
            <w:vAlign w:val="center"/>
          </w:tcPr>
          <w:p w14:paraId="3084D5AA" w14:textId="77777777" w:rsidR="00873D97" w:rsidRDefault="00CA723B">
            <w:pPr>
              <w:spacing w:after="0"/>
            </w:pPr>
            <w:r>
              <w:rPr>
                <w:sz w:val="15"/>
              </w:rPr>
              <w:t>Sopralluogo tecnico</w:t>
            </w:r>
          </w:p>
        </w:tc>
        <w:tc>
          <w:tcPr>
            <w:tcW w:w="2062" w:type="dxa"/>
            <w:vAlign w:val="center"/>
          </w:tcPr>
          <w:p w14:paraId="7305B5CB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3D1C212F" w14:textId="77777777" w:rsidR="00873D97" w:rsidRPr="00B53C05" w:rsidRDefault="00CA723B">
            <w:pPr>
              <w:spacing w:after="0"/>
              <w:rPr>
                <w:lang w:val="it-IT"/>
              </w:rPr>
            </w:pPr>
            <w:r w:rsidRPr="00B53C05">
              <w:rPr>
                <w:sz w:val="15"/>
                <w:lang w:val="it-IT"/>
              </w:rPr>
              <w:t>Verifica tetto, quadro elettrico, accessi</w:t>
            </w:r>
          </w:p>
        </w:tc>
        <w:tc>
          <w:tcPr>
            <w:tcW w:w="2062" w:type="dxa"/>
            <w:vAlign w:val="center"/>
          </w:tcPr>
          <w:p w14:paraId="7B31EC66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45470D93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285874BF" w14:textId="77777777">
        <w:trPr>
          <w:jc w:val="center"/>
        </w:trPr>
        <w:tc>
          <w:tcPr>
            <w:tcW w:w="2062" w:type="dxa"/>
            <w:vAlign w:val="center"/>
          </w:tcPr>
          <w:p w14:paraId="3045114D" w14:textId="77777777" w:rsidR="00873D97" w:rsidRDefault="00CA723B">
            <w:pPr>
              <w:spacing w:after="0"/>
            </w:pPr>
            <w:r>
              <w:rPr>
                <w:sz w:val="15"/>
              </w:rPr>
              <w:t>Progettazione impianto</w:t>
            </w:r>
          </w:p>
        </w:tc>
        <w:tc>
          <w:tcPr>
            <w:tcW w:w="2062" w:type="dxa"/>
            <w:vAlign w:val="center"/>
          </w:tcPr>
          <w:p w14:paraId="64B5802D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220329F2" w14:textId="77777777" w:rsidR="00873D97" w:rsidRDefault="00CA723B">
            <w:pPr>
              <w:spacing w:after="0"/>
            </w:pPr>
            <w:r>
              <w:rPr>
                <w:sz w:val="15"/>
              </w:rPr>
              <w:t>Schema tecnico e dimensionamento</w:t>
            </w:r>
          </w:p>
        </w:tc>
        <w:tc>
          <w:tcPr>
            <w:tcW w:w="2062" w:type="dxa"/>
            <w:vAlign w:val="center"/>
          </w:tcPr>
          <w:p w14:paraId="6E6CFC75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661E02A6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26B3713F" w14:textId="77777777">
        <w:trPr>
          <w:jc w:val="center"/>
        </w:trPr>
        <w:tc>
          <w:tcPr>
            <w:tcW w:w="2062" w:type="dxa"/>
            <w:vAlign w:val="center"/>
          </w:tcPr>
          <w:p w14:paraId="64838014" w14:textId="77777777" w:rsidR="00873D97" w:rsidRDefault="00CA723B">
            <w:pPr>
              <w:spacing w:after="0"/>
            </w:pPr>
            <w:r>
              <w:rPr>
                <w:sz w:val="15"/>
              </w:rPr>
              <w:t>Fornitura moduli</w:t>
            </w:r>
          </w:p>
        </w:tc>
        <w:tc>
          <w:tcPr>
            <w:tcW w:w="2062" w:type="dxa"/>
            <w:vAlign w:val="center"/>
          </w:tcPr>
          <w:p w14:paraId="23D55E0D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4B85E9F2" w14:textId="77777777" w:rsidR="00873D97" w:rsidRDefault="00CA723B">
            <w:pPr>
              <w:spacing w:after="0"/>
            </w:pPr>
            <w:r>
              <w:rPr>
                <w:sz w:val="15"/>
              </w:rPr>
              <w:t>Pannelli fotovoltaici</w:t>
            </w:r>
          </w:p>
        </w:tc>
        <w:tc>
          <w:tcPr>
            <w:tcW w:w="2062" w:type="dxa"/>
            <w:vAlign w:val="center"/>
          </w:tcPr>
          <w:p w14:paraId="6B6CBEDB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45E2BE83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5927EAA0" w14:textId="77777777">
        <w:trPr>
          <w:jc w:val="center"/>
        </w:trPr>
        <w:tc>
          <w:tcPr>
            <w:tcW w:w="2062" w:type="dxa"/>
            <w:vAlign w:val="center"/>
          </w:tcPr>
          <w:p w14:paraId="4D0C4691" w14:textId="77777777" w:rsidR="00873D97" w:rsidRDefault="00CA723B">
            <w:pPr>
              <w:spacing w:after="0"/>
            </w:pPr>
            <w:r>
              <w:rPr>
                <w:sz w:val="15"/>
              </w:rPr>
              <w:t>Fornitura inverter</w:t>
            </w:r>
          </w:p>
        </w:tc>
        <w:tc>
          <w:tcPr>
            <w:tcW w:w="2062" w:type="dxa"/>
            <w:vAlign w:val="center"/>
          </w:tcPr>
          <w:p w14:paraId="6AFC09DB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621306F3" w14:textId="77777777" w:rsidR="00873D97" w:rsidRDefault="00CA723B">
            <w:pPr>
              <w:spacing w:after="0"/>
            </w:pPr>
            <w:r>
              <w:rPr>
                <w:sz w:val="15"/>
              </w:rPr>
              <w:t>Inverter e accessori</w:t>
            </w:r>
          </w:p>
        </w:tc>
        <w:tc>
          <w:tcPr>
            <w:tcW w:w="2062" w:type="dxa"/>
            <w:vAlign w:val="center"/>
          </w:tcPr>
          <w:p w14:paraId="0EFE83CE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55131C0C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41FE6BAC" w14:textId="77777777">
        <w:trPr>
          <w:jc w:val="center"/>
        </w:trPr>
        <w:tc>
          <w:tcPr>
            <w:tcW w:w="2062" w:type="dxa"/>
            <w:vAlign w:val="center"/>
          </w:tcPr>
          <w:p w14:paraId="6B60D609" w14:textId="77777777" w:rsidR="00873D97" w:rsidRDefault="00CA723B">
            <w:pPr>
              <w:spacing w:after="0"/>
            </w:pPr>
            <w:r>
              <w:rPr>
                <w:sz w:val="15"/>
              </w:rPr>
              <w:t>Batteria di accumulo</w:t>
            </w:r>
          </w:p>
        </w:tc>
        <w:tc>
          <w:tcPr>
            <w:tcW w:w="2062" w:type="dxa"/>
            <w:vAlign w:val="center"/>
          </w:tcPr>
          <w:p w14:paraId="7D001645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076350C7" w14:textId="77777777" w:rsidR="00873D97" w:rsidRDefault="00CA723B">
            <w:pPr>
              <w:spacing w:after="0"/>
            </w:pPr>
            <w:r>
              <w:rPr>
                <w:sz w:val="15"/>
              </w:rPr>
              <w:t>Sistema accumulo da ____ kWh</w:t>
            </w:r>
          </w:p>
        </w:tc>
        <w:tc>
          <w:tcPr>
            <w:tcW w:w="2062" w:type="dxa"/>
            <w:vAlign w:val="center"/>
          </w:tcPr>
          <w:p w14:paraId="081E9194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17C37F7C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6FCFE8A3" w14:textId="77777777">
        <w:trPr>
          <w:jc w:val="center"/>
        </w:trPr>
        <w:tc>
          <w:tcPr>
            <w:tcW w:w="2062" w:type="dxa"/>
            <w:vAlign w:val="center"/>
          </w:tcPr>
          <w:p w14:paraId="58758517" w14:textId="77777777" w:rsidR="00873D97" w:rsidRDefault="00CA723B">
            <w:pPr>
              <w:spacing w:after="0"/>
            </w:pPr>
            <w:r>
              <w:rPr>
                <w:sz w:val="15"/>
              </w:rPr>
              <w:t>Strutture e fissaggi</w:t>
            </w:r>
          </w:p>
        </w:tc>
        <w:tc>
          <w:tcPr>
            <w:tcW w:w="2062" w:type="dxa"/>
            <w:vAlign w:val="center"/>
          </w:tcPr>
          <w:p w14:paraId="2F7FBADE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5230A59F" w14:textId="77777777" w:rsidR="00873D97" w:rsidRDefault="00CA723B">
            <w:pPr>
              <w:spacing w:after="0"/>
            </w:pPr>
            <w:r>
              <w:rPr>
                <w:sz w:val="15"/>
              </w:rPr>
              <w:t>Supporti e staffaggi</w:t>
            </w:r>
          </w:p>
        </w:tc>
        <w:tc>
          <w:tcPr>
            <w:tcW w:w="2062" w:type="dxa"/>
            <w:vAlign w:val="center"/>
          </w:tcPr>
          <w:p w14:paraId="2F4EAFD6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78BC6DDE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0056030E" w14:textId="77777777">
        <w:trPr>
          <w:jc w:val="center"/>
        </w:trPr>
        <w:tc>
          <w:tcPr>
            <w:tcW w:w="2062" w:type="dxa"/>
            <w:vAlign w:val="center"/>
          </w:tcPr>
          <w:p w14:paraId="161CB352" w14:textId="77777777" w:rsidR="00873D97" w:rsidRDefault="00CA723B">
            <w:pPr>
              <w:spacing w:after="0"/>
            </w:pPr>
            <w:r>
              <w:rPr>
                <w:sz w:val="15"/>
              </w:rPr>
              <w:t>Quadri e protezioni</w:t>
            </w:r>
          </w:p>
        </w:tc>
        <w:tc>
          <w:tcPr>
            <w:tcW w:w="2062" w:type="dxa"/>
            <w:vAlign w:val="center"/>
          </w:tcPr>
          <w:p w14:paraId="66181F3D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467347D1" w14:textId="77777777" w:rsidR="00873D97" w:rsidRDefault="00CA723B">
            <w:pPr>
              <w:spacing w:after="0"/>
            </w:pPr>
            <w:r>
              <w:rPr>
                <w:sz w:val="15"/>
              </w:rPr>
              <w:t>Quadri, sezionatori, protezioni</w:t>
            </w:r>
          </w:p>
        </w:tc>
        <w:tc>
          <w:tcPr>
            <w:tcW w:w="2062" w:type="dxa"/>
            <w:vAlign w:val="center"/>
          </w:tcPr>
          <w:p w14:paraId="4F9702E7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6F5739EC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0EC12AC7" w14:textId="77777777">
        <w:trPr>
          <w:jc w:val="center"/>
        </w:trPr>
        <w:tc>
          <w:tcPr>
            <w:tcW w:w="2062" w:type="dxa"/>
            <w:vAlign w:val="center"/>
          </w:tcPr>
          <w:p w14:paraId="7EBFEE59" w14:textId="77777777" w:rsidR="00873D97" w:rsidRDefault="00CA723B">
            <w:pPr>
              <w:spacing w:after="0"/>
            </w:pPr>
            <w:r>
              <w:rPr>
                <w:sz w:val="15"/>
              </w:rPr>
              <w:t>Cablaggi e canaline</w:t>
            </w:r>
          </w:p>
        </w:tc>
        <w:tc>
          <w:tcPr>
            <w:tcW w:w="2062" w:type="dxa"/>
            <w:vAlign w:val="center"/>
          </w:tcPr>
          <w:p w14:paraId="2427CA5D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258B2794" w14:textId="77777777" w:rsidR="00873D97" w:rsidRDefault="00CA723B">
            <w:pPr>
              <w:spacing w:after="0"/>
            </w:pPr>
            <w:r>
              <w:rPr>
                <w:sz w:val="15"/>
              </w:rPr>
              <w:t>Materiali elettrici e collegamenti</w:t>
            </w:r>
          </w:p>
        </w:tc>
        <w:tc>
          <w:tcPr>
            <w:tcW w:w="2062" w:type="dxa"/>
            <w:vAlign w:val="center"/>
          </w:tcPr>
          <w:p w14:paraId="667A31C7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78D49766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5D4905F1" w14:textId="77777777">
        <w:trPr>
          <w:jc w:val="center"/>
        </w:trPr>
        <w:tc>
          <w:tcPr>
            <w:tcW w:w="2062" w:type="dxa"/>
            <w:vAlign w:val="center"/>
          </w:tcPr>
          <w:p w14:paraId="2392DE8D" w14:textId="77777777" w:rsidR="00873D97" w:rsidRDefault="00CA723B">
            <w:pPr>
              <w:spacing w:after="0"/>
            </w:pPr>
            <w:r>
              <w:rPr>
                <w:sz w:val="15"/>
              </w:rPr>
              <w:t>Installazione</w:t>
            </w:r>
          </w:p>
        </w:tc>
        <w:tc>
          <w:tcPr>
            <w:tcW w:w="2062" w:type="dxa"/>
            <w:vAlign w:val="center"/>
          </w:tcPr>
          <w:p w14:paraId="54707AEC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7A28964F" w14:textId="77777777" w:rsidR="00873D97" w:rsidRDefault="00CA723B">
            <w:pPr>
              <w:spacing w:after="0"/>
            </w:pPr>
            <w:r>
              <w:rPr>
                <w:sz w:val="15"/>
              </w:rPr>
              <w:t>Posa, collegamenti, configurazione</w:t>
            </w:r>
          </w:p>
        </w:tc>
        <w:tc>
          <w:tcPr>
            <w:tcW w:w="2062" w:type="dxa"/>
            <w:vAlign w:val="center"/>
          </w:tcPr>
          <w:p w14:paraId="021B4818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6BA969B4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23281175" w14:textId="77777777">
        <w:trPr>
          <w:jc w:val="center"/>
        </w:trPr>
        <w:tc>
          <w:tcPr>
            <w:tcW w:w="2062" w:type="dxa"/>
            <w:vAlign w:val="center"/>
          </w:tcPr>
          <w:p w14:paraId="5575E084" w14:textId="77777777" w:rsidR="00873D97" w:rsidRDefault="00CA723B">
            <w:pPr>
              <w:spacing w:after="0"/>
            </w:pPr>
            <w:r>
              <w:rPr>
                <w:sz w:val="15"/>
              </w:rPr>
              <w:t>Pratiche e connessione</w:t>
            </w:r>
          </w:p>
        </w:tc>
        <w:tc>
          <w:tcPr>
            <w:tcW w:w="2062" w:type="dxa"/>
            <w:vAlign w:val="center"/>
          </w:tcPr>
          <w:p w14:paraId="26330C5C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0F6DE830" w14:textId="77777777" w:rsidR="00873D97" w:rsidRDefault="00CA723B">
            <w:pPr>
              <w:spacing w:after="0"/>
            </w:pPr>
            <w:r>
              <w:rPr>
                <w:sz w:val="15"/>
              </w:rPr>
              <w:t>Distributore, GSE, documenti tecnici</w:t>
            </w:r>
          </w:p>
        </w:tc>
        <w:tc>
          <w:tcPr>
            <w:tcW w:w="2062" w:type="dxa"/>
            <w:vAlign w:val="center"/>
          </w:tcPr>
          <w:p w14:paraId="067126D9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3DEC0928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3712BDF7" w14:textId="77777777">
        <w:trPr>
          <w:jc w:val="center"/>
        </w:trPr>
        <w:tc>
          <w:tcPr>
            <w:tcW w:w="2062" w:type="dxa"/>
            <w:vAlign w:val="center"/>
          </w:tcPr>
          <w:p w14:paraId="53328BBF" w14:textId="77777777" w:rsidR="00873D97" w:rsidRPr="00B53C05" w:rsidRDefault="00CA723B">
            <w:pPr>
              <w:spacing w:after="0"/>
              <w:rPr>
                <w:lang w:val="it-IT"/>
              </w:rPr>
            </w:pPr>
            <w:r w:rsidRPr="00B53C05">
              <w:rPr>
                <w:sz w:val="15"/>
                <w:lang w:val="it-IT"/>
              </w:rPr>
              <w:t>Collaudo e messa in servizio</w:t>
            </w:r>
          </w:p>
        </w:tc>
        <w:tc>
          <w:tcPr>
            <w:tcW w:w="2062" w:type="dxa"/>
            <w:vAlign w:val="center"/>
          </w:tcPr>
          <w:p w14:paraId="5527FAD9" w14:textId="77777777" w:rsidR="00873D97" w:rsidRDefault="00CA723B">
            <w:pPr>
              <w:spacing w:after="0"/>
            </w:pPr>
            <w:proofErr w:type="spellStart"/>
            <w:r>
              <w:rPr>
                <w:sz w:val="15"/>
              </w:rPr>
              <w:t>si</w:t>
            </w:r>
            <w:proofErr w:type="spellEnd"/>
            <w:r>
              <w:rPr>
                <w:sz w:val="15"/>
              </w:rPr>
              <w:t xml:space="preserve"> / no</w:t>
            </w:r>
          </w:p>
        </w:tc>
        <w:tc>
          <w:tcPr>
            <w:tcW w:w="2062" w:type="dxa"/>
            <w:vAlign w:val="center"/>
          </w:tcPr>
          <w:p w14:paraId="79CF3636" w14:textId="77777777" w:rsidR="00873D97" w:rsidRDefault="00CA723B">
            <w:pPr>
              <w:spacing w:after="0"/>
            </w:pPr>
            <w:r>
              <w:rPr>
                <w:sz w:val="15"/>
              </w:rPr>
              <w:t>Verifica funzionamento impianto</w:t>
            </w:r>
          </w:p>
        </w:tc>
        <w:tc>
          <w:tcPr>
            <w:tcW w:w="2062" w:type="dxa"/>
            <w:vAlign w:val="center"/>
          </w:tcPr>
          <w:p w14:paraId="1D5FBE97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7D1F5BD4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6E2F438B" w14:textId="77777777">
        <w:trPr>
          <w:jc w:val="center"/>
        </w:trPr>
        <w:tc>
          <w:tcPr>
            <w:tcW w:w="2062" w:type="dxa"/>
            <w:vAlign w:val="center"/>
          </w:tcPr>
          <w:p w14:paraId="650E8093" w14:textId="77777777" w:rsidR="00873D97" w:rsidRDefault="00CA723B">
            <w:pPr>
              <w:spacing w:after="0"/>
            </w:pPr>
            <w:r>
              <w:rPr>
                <w:sz w:val="15"/>
              </w:rPr>
              <w:t>Assistenza post-installazione</w:t>
            </w:r>
          </w:p>
        </w:tc>
        <w:tc>
          <w:tcPr>
            <w:tcW w:w="2062" w:type="dxa"/>
            <w:vAlign w:val="center"/>
          </w:tcPr>
          <w:p w14:paraId="78676B0E" w14:textId="77777777" w:rsidR="00873D97" w:rsidRDefault="00CA723B">
            <w:pPr>
              <w:spacing w:after="0"/>
            </w:pPr>
            <w:r>
              <w:rPr>
                <w:sz w:val="15"/>
              </w:rPr>
              <w:t>si / no</w:t>
            </w:r>
          </w:p>
        </w:tc>
        <w:tc>
          <w:tcPr>
            <w:tcW w:w="2062" w:type="dxa"/>
            <w:vAlign w:val="center"/>
          </w:tcPr>
          <w:p w14:paraId="3282E841" w14:textId="77777777" w:rsidR="00873D97" w:rsidRDefault="00CA723B">
            <w:pPr>
              <w:spacing w:after="0"/>
            </w:pPr>
            <w:r>
              <w:rPr>
                <w:sz w:val="15"/>
              </w:rPr>
              <w:t>Supporto iniziale e monitoraggio</w:t>
            </w:r>
          </w:p>
        </w:tc>
        <w:tc>
          <w:tcPr>
            <w:tcW w:w="2062" w:type="dxa"/>
            <w:vAlign w:val="center"/>
          </w:tcPr>
          <w:p w14:paraId="6314DC4E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32547C3F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  <w:tr w:rsidR="00873D97" w14:paraId="240D279C" w14:textId="77777777">
        <w:trPr>
          <w:jc w:val="center"/>
        </w:trPr>
        <w:tc>
          <w:tcPr>
            <w:tcW w:w="2062" w:type="dxa"/>
            <w:vAlign w:val="center"/>
          </w:tcPr>
          <w:p w14:paraId="263F105A" w14:textId="77777777" w:rsidR="00873D97" w:rsidRDefault="00CA723B">
            <w:pPr>
              <w:spacing w:after="0"/>
            </w:pPr>
            <w:r>
              <w:rPr>
                <w:sz w:val="15"/>
              </w:rPr>
              <w:t>Totale chiavi in mano</w:t>
            </w:r>
          </w:p>
        </w:tc>
        <w:tc>
          <w:tcPr>
            <w:tcW w:w="2062" w:type="dxa"/>
            <w:vAlign w:val="center"/>
          </w:tcPr>
          <w:p w14:paraId="5C63130D" w14:textId="77777777" w:rsidR="00873D97" w:rsidRDefault="00CA723B">
            <w:pPr>
              <w:spacing w:after="0"/>
            </w:pPr>
            <w:r>
              <w:rPr>
                <w:sz w:val="15"/>
              </w:rPr>
              <w:t>-</w:t>
            </w:r>
          </w:p>
        </w:tc>
        <w:tc>
          <w:tcPr>
            <w:tcW w:w="2062" w:type="dxa"/>
            <w:vAlign w:val="center"/>
          </w:tcPr>
          <w:p w14:paraId="5FDEC911" w14:textId="77777777" w:rsidR="00873D97" w:rsidRDefault="00CA723B">
            <w:pPr>
              <w:spacing w:after="0"/>
            </w:pPr>
            <w:r>
              <w:rPr>
                <w:sz w:val="15"/>
              </w:rPr>
              <w:t>Somma delle voci incluse</w:t>
            </w:r>
          </w:p>
        </w:tc>
        <w:tc>
          <w:tcPr>
            <w:tcW w:w="2062" w:type="dxa"/>
            <w:vAlign w:val="center"/>
          </w:tcPr>
          <w:p w14:paraId="00D467DF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  <w:tc>
          <w:tcPr>
            <w:tcW w:w="2062" w:type="dxa"/>
            <w:vAlign w:val="center"/>
          </w:tcPr>
          <w:p w14:paraId="6FA18F8E" w14:textId="77777777" w:rsidR="00873D97" w:rsidRDefault="00CA723B">
            <w:pPr>
              <w:spacing w:after="0"/>
            </w:pPr>
            <w:r>
              <w:rPr>
                <w:sz w:val="15"/>
              </w:rPr>
              <w:t>Euro ________</w:t>
            </w:r>
          </w:p>
        </w:tc>
      </w:tr>
    </w:tbl>
    <w:p w14:paraId="27B555C7" w14:textId="77777777" w:rsidR="00873D97" w:rsidRDefault="00CA723B">
      <w:pPr>
        <w:pStyle w:val="Titolo1"/>
      </w:pPr>
      <w:r>
        <w:t>4. Garanzie, tempi e condizioni</w:t>
      </w:r>
    </w:p>
    <w:p w14:paraId="72A87F6B" w14:textId="659F2CC3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Garanzia moduli </w:t>
      </w:r>
      <w:r w:rsidR="00F646F2" w:rsidRPr="00B53C05">
        <w:rPr>
          <w:b/>
          <w:lang w:val="it-IT"/>
        </w:rPr>
        <w:t xml:space="preserve">fotovoltaici: </w:t>
      </w:r>
      <w:r w:rsidR="00F646F2" w:rsidRPr="00B53C05">
        <w:rPr>
          <w:lang w:val="it-IT"/>
        </w:rPr>
        <w:t>prodotto</w:t>
      </w:r>
      <w:r w:rsidRPr="00B53C05">
        <w:rPr>
          <w:lang w:val="it-IT"/>
        </w:rPr>
        <w:t xml:space="preserve"> </w:t>
      </w:r>
      <w:r w:rsidR="00F646F2">
        <w:rPr>
          <w:lang w:val="it-IT"/>
        </w:rPr>
        <w:t>________________</w:t>
      </w:r>
      <w:r w:rsidRPr="00B53C05">
        <w:rPr>
          <w:lang w:val="it-IT"/>
        </w:rPr>
        <w:t>____ anni / resa ____ anni</w:t>
      </w:r>
    </w:p>
    <w:p w14:paraId="452D1AB1" w14:textId="4B055D38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Garanzia </w:t>
      </w:r>
      <w:r w:rsidR="00F646F2" w:rsidRPr="00B53C05">
        <w:rPr>
          <w:b/>
          <w:lang w:val="it-IT"/>
        </w:rPr>
        <w:t xml:space="preserve">inverter: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anni</w:t>
      </w:r>
    </w:p>
    <w:p w14:paraId="6E65C4A6" w14:textId="2E445952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Garanzia </w:t>
      </w:r>
      <w:r w:rsidR="00F646F2" w:rsidRPr="00B53C05">
        <w:rPr>
          <w:b/>
          <w:lang w:val="it-IT"/>
        </w:rPr>
        <w:t xml:space="preserve">batteria: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anni / cicli: __________________</w:t>
      </w:r>
    </w:p>
    <w:p w14:paraId="51361807" w14:textId="392916F9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Garanzia </w:t>
      </w:r>
      <w:r w:rsidR="00F646F2" w:rsidRPr="00B53C05">
        <w:rPr>
          <w:b/>
          <w:lang w:val="it-IT"/>
        </w:rPr>
        <w:t xml:space="preserve">installazione: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anni</w:t>
      </w:r>
    </w:p>
    <w:p w14:paraId="2344AAF9" w14:textId="31020102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Tempo previsto per </w:t>
      </w:r>
      <w:r w:rsidR="00F646F2" w:rsidRPr="00B53C05">
        <w:rPr>
          <w:b/>
          <w:lang w:val="it-IT"/>
        </w:rPr>
        <w:t xml:space="preserve">installazione: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giorni lavorativi</w:t>
      </w:r>
    </w:p>
    <w:p w14:paraId="1C5FD18D" w14:textId="77C18F74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Data stimata inizio </w:t>
      </w:r>
      <w:r w:rsidR="00F646F2" w:rsidRPr="00B53C05">
        <w:rPr>
          <w:b/>
          <w:lang w:val="it-IT"/>
        </w:rPr>
        <w:t xml:space="preserve">lavori: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 / ____ / ______</w:t>
      </w:r>
    </w:p>
    <w:p w14:paraId="22F6BF74" w14:textId="72F627D0" w:rsidR="00873D97" w:rsidRPr="00B53C05" w:rsidRDefault="00F646F2">
      <w:pPr>
        <w:rPr>
          <w:lang w:val="it-IT"/>
        </w:rPr>
      </w:pPr>
      <w:r w:rsidRPr="00B53C05">
        <w:rPr>
          <w:b/>
          <w:lang w:val="it-IT"/>
        </w:rPr>
        <w:t>Validità</w:t>
      </w:r>
      <w:r w:rsidR="00CA723B" w:rsidRPr="00B53C05">
        <w:rPr>
          <w:b/>
          <w:lang w:val="it-IT"/>
        </w:rPr>
        <w:t xml:space="preserve"> del </w:t>
      </w:r>
      <w:r w:rsidRPr="00B53C05">
        <w:rPr>
          <w:b/>
          <w:lang w:val="it-IT"/>
        </w:rPr>
        <w:t xml:space="preserve">preventivo: </w:t>
      </w:r>
      <w:r w:rsidRPr="00B53C05">
        <w:rPr>
          <w:lang w:val="it-IT"/>
        </w:rPr>
        <w:t>fino</w:t>
      </w:r>
      <w:r w:rsidR="00CA723B" w:rsidRPr="00B53C05">
        <w:rPr>
          <w:lang w:val="it-IT"/>
        </w:rPr>
        <w:t xml:space="preserve"> al ____ / ____ / ______</w:t>
      </w:r>
    </w:p>
    <w:p w14:paraId="6F1B8594" w14:textId="6023E6C9" w:rsidR="00873D97" w:rsidRPr="00B53C05" w:rsidRDefault="00F646F2">
      <w:pPr>
        <w:rPr>
          <w:lang w:val="it-IT"/>
        </w:rPr>
      </w:pPr>
      <w:r w:rsidRPr="00B53C05">
        <w:rPr>
          <w:b/>
          <w:lang w:val="it-IT"/>
        </w:rPr>
        <w:t>Modalità</w:t>
      </w:r>
      <w:r w:rsidR="00CA723B" w:rsidRPr="00B53C05">
        <w:rPr>
          <w:b/>
          <w:lang w:val="it-IT"/>
        </w:rPr>
        <w:t xml:space="preserve"> di </w:t>
      </w:r>
      <w:r w:rsidRPr="00B53C05">
        <w:rPr>
          <w:b/>
          <w:lang w:val="it-IT"/>
        </w:rPr>
        <w:t xml:space="preserve">pagamento: </w:t>
      </w:r>
      <w:r w:rsidRPr="00B53C05">
        <w:rPr>
          <w:lang w:val="it-IT"/>
        </w:rPr>
        <w:t>acconto</w:t>
      </w:r>
      <w:r w:rsidR="00CA723B" w:rsidRPr="00B53C05">
        <w:rPr>
          <w:lang w:val="it-IT"/>
        </w:rPr>
        <w:t xml:space="preserve"> ____ % / saldo ____ % / altro: __________________</w:t>
      </w:r>
    </w:p>
    <w:p w14:paraId="0DE060B3" w14:textId="106720EA" w:rsidR="00873D97" w:rsidRPr="00B53C05" w:rsidRDefault="00F646F2">
      <w:pPr>
        <w:rPr>
          <w:lang w:val="it-IT"/>
        </w:rPr>
      </w:pPr>
      <w:r w:rsidRPr="00B53C05">
        <w:rPr>
          <w:b/>
          <w:lang w:val="it-IT"/>
        </w:rPr>
        <w:t xml:space="preserve">Finanziamento: </w:t>
      </w:r>
      <w:r w:rsidRPr="00B53C05">
        <w:rPr>
          <w:lang w:val="it-IT"/>
        </w:rPr>
        <w:t>previsto</w:t>
      </w:r>
      <w:r w:rsidR="00CA723B" w:rsidRPr="00B53C05">
        <w:rPr>
          <w:lang w:val="it-IT"/>
        </w:rPr>
        <w:t xml:space="preserve"> / non previsto</w:t>
      </w:r>
    </w:p>
    <w:p w14:paraId="4E9CF63C" w14:textId="10F22B7D" w:rsidR="00873D97" w:rsidRPr="00B53C05" w:rsidRDefault="00B53C05">
      <w:pPr>
        <w:pStyle w:val="Titolo1"/>
        <w:rPr>
          <w:lang w:val="it-IT"/>
        </w:rPr>
      </w:pPr>
      <w:r>
        <w:rPr>
          <w:lang w:val="it-IT"/>
        </w:rPr>
        <w:t>5</w:t>
      </w:r>
      <w:r w:rsidR="00CA723B" w:rsidRPr="00B53C05">
        <w:rPr>
          <w:lang w:val="it-IT"/>
        </w:rPr>
        <w:t>. Accettazione del preventivo</w:t>
      </w:r>
    </w:p>
    <w:p w14:paraId="769F3EA0" w14:textId="091472BC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Totale preventivo </w:t>
      </w:r>
      <w:r w:rsidR="00F646F2" w:rsidRPr="00B53C05">
        <w:rPr>
          <w:b/>
          <w:lang w:val="it-IT"/>
        </w:rPr>
        <w:t xml:space="preserve">accettato: </w:t>
      </w:r>
      <w:r w:rsidR="00F23B36" w:rsidRPr="00B53C05">
        <w:rPr>
          <w:lang w:val="it-IT"/>
        </w:rPr>
        <w:t>euro</w:t>
      </w:r>
      <w:r w:rsidRPr="00B53C05">
        <w:rPr>
          <w:lang w:val="it-IT"/>
        </w:rPr>
        <w:t xml:space="preserve"> __________________ IVA inclusa</w:t>
      </w:r>
    </w:p>
    <w:p w14:paraId="5632705E" w14:textId="03FF6172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Eventuali note del </w:t>
      </w:r>
      <w:r w:rsidR="00F646F2" w:rsidRPr="00B53C05">
        <w:rPr>
          <w:b/>
          <w:lang w:val="it-IT"/>
        </w:rPr>
        <w:t xml:space="preserve">cliente: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_______________________________________________________________</w:t>
      </w:r>
    </w:p>
    <w:p w14:paraId="680DA3E2" w14:textId="76CCF0C8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Luogo e </w:t>
      </w:r>
      <w:r w:rsidR="00F646F2" w:rsidRPr="00B53C05">
        <w:rPr>
          <w:b/>
          <w:lang w:val="it-IT"/>
        </w:rPr>
        <w:t xml:space="preserve">data: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_________________, ____ / ____ / ______</w:t>
      </w:r>
    </w:p>
    <w:p w14:paraId="6E54F7DB" w14:textId="498B20B9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 xml:space="preserve">Firma </w:t>
      </w:r>
      <w:r w:rsidR="00F646F2" w:rsidRPr="00B53C05">
        <w:rPr>
          <w:b/>
          <w:lang w:val="it-IT"/>
        </w:rPr>
        <w:t xml:space="preserve">cliente: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_______________________________</w:t>
      </w:r>
    </w:p>
    <w:p w14:paraId="4CB575D5" w14:textId="7E510471" w:rsidR="00873D97" w:rsidRPr="00B53C05" w:rsidRDefault="00CA723B">
      <w:pPr>
        <w:rPr>
          <w:lang w:val="it-IT"/>
        </w:rPr>
      </w:pPr>
      <w:r w:rsidRPr="00B53C05">
        <w:rPr>
          <w:b/>
          <w:lang w:val="it-IT"/>
        </w:rPr>
        <w:t>Firma azienda/</w:t>
      </w:r>
      <w:r w:rsidR="00F646F2" w:rsidRPr="00B53C05">
        <w:rPr>
          <w:b/>
          <w:lang w:val="it-IT"/>
        </w:rPr>
        <w:t xml:space="preserve">installatore: </w:t>
      </w:r>
      <w:r w:rsidR="00F646F2" w:rsidRPr="00B53C05">
        <w:rPr>
          <w:lang w:val="it-IT"/>
        </w:rPr>
        <w:t>_</w:t>
      </w:r>
      <w:r w:rsidRPr="00B53C05">
        <w:rPr>
          <w:lang w:val="it-IT"/>
        </w:rPr>
        <w:t>_______________________________</w:t>
      </w:r>
    </w:p>
    <w:p w14:paraId="68764E28" w14:textId="44778C19" w:rsidR="00873D97" w:rsidRPr="00B53C05" w:rsidRDefault="009C14E2">
      <w:pPr>
        <w:jc w:val="center"/>
        <w:rPr>
          <w:lang w:val="it-IT"/>
        </w:rPr>
      </w:pPr>
      <w:r>
        <w:rPr>
          <w:b/>
          <w:noProof/>
          <w:color w:val="1F4E79"/>
          <w:lang w:val="it-IT"/>
        </w:rPr>
        <w:drawing>
          <wp:inline distT="0" distB="0" distL="0" distR="0" wp14:anchorId="477E31C4" wp14:editId="76F1D96A">
            <wp:extent cx="330200" cy="330200"/>
            <wp:effectExtent l="0" t="0" r="0" b="0"/>
            <wp:docPr id="2121186719" name="Elemento grafico 1" descr="Lampadina e ingranaggi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86719" name="Elemento grafico 2121186719" descr="Lampadina e ingranaggio contor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DE1">
        <w:rPr>
          <w:b/>
          <w:color w:val="9BBB5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</w:t>
      </w:r>
      <w:r w:rsidR="00CA723B" w:rsidRPr="00873DE1">
        <w:rPr>
          <w:b/>
          <w:color w:val="9BBB5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onfronta sempre </w:t>
      </w:r>
      <w:r w:rsidR="00B53C05" w:rsidRPr="00873DE1">
        <w:rPr>
          <w:b/>
          <w:color w:val="9BBB5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più</w:t>
      </w:r>
      <w:r w:rsidR="00CA723B" w:rsidRPr="00873DE1">
        <w:rPr>
          <w:b/>
          <w:color w:val="9BBB59" w:themeColor="accent3"/>
          <w:lang w:val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offerte e verifica il costo medio aggiornato prima di accettare un preventivo.</w:t>
      </w:r>
    </w:p>
    <w:sectPr w:rsidR="00873D97" w:rsidRPr="00B53C05" w:rsidSect="00034616">
      <w:headerReference w:type="default" r:id="rId10"/>
      <w:footerReference w:type="default" r:id="rId11"/>
      <w:pgSz w:w="12240" w:h="15840"/>
      <w:pgMar w:top="964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1110" w14:textId="77777777" w:rsidR="00EC70CD" w:rsidRDefault="00EC70CD">
      <w:pPr>
        <w:spacing w:after="0" w:line="240" w:lineRule="auto"/>
      </w:pPr>
      <w:r>
        <w:separator/>
      </w:r>
    </w:p>
  </w:endnote>
  <w:endnote w:type="continuationSeparator" w:id="0">
    <w:p w14:paraId="41D6F984" w14:textId="77777777" w:rsidR="00EC70CD" w:rsidRDefault="00E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507A" w14:textId="1DB7F08D" w:rsidR="00C42AD1" w:rsidRDefault="00C42AD1">
    <w:pPr>
      <w:pStyle w:val="Pidipagina"/>
      <w:jc w:val="center"/>
      <w:rPr>
        <w:color w:val="646464"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AC9F" w14:textId="77777777" w:rsidR="00EC70CD" w:rsidRDefault="00EC70CD">
      <w:pPr>
        <w:spacing w:after="0" w:line="240" w:lineRule="auto"/>
      </w:pPr>
      <w:r>
        <w:separator/>
      </w:r>
    </w:p>
  </w:footnote>
  <w:footnote w:type="continuationSeparator" w:id="0">
    <w:p w14:paraId="45C45158" w14:textId="77777777" w:rsidR="00EC70CD" w:rsidRDefault="00E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4FE4" w14:textId="3D314079" w:rsidR="00A00814" w:rsidRDefault="00A00814" w:rsidP="00A00814">
    <w:pPr>
      <w:pStyle w:val="Corpotesto"/>
      <w:spacing w:line="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31CCA323" wp14:editId="29F712DD">
          <wp:simplePos x="0" y="0"/>
          <wp:positionH relativeFrom="column">
            <wp:posOffset>502285</wp:posOffset>
          </wp:positionH>
          <wp:positionV relativeFrom="paragraph">
            <wp:posOffset>-354330</wp:posOffset>
          </wp:positionV>
          <wp:extent cx="539750" cy="5397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B61AB17" wp14:editId="2E503CBB">
              <wp:simplePos x="0" y="0"/>
              <wp:positionH relativeFrom="page">
                <wp:posOffset>1701800</wp:posOffset>
              </wp:positionH>
              <wp:positionV relativeFrom="page">
                <wp:posOffset>241300</wp:posOffset>
              </wp:positionV>
              <wp:extent cx="4837430" cy="247650"/>
              <wp:effectExtent l="0" t="0" r="127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7430" cy="2476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47EA44" w14:textId="77777777" w:rsidR="00A00814" w:rsidRDefault="00A00814" w:rsidP="00A00814">
                          <w:pPr>
                            <w:pStyle w:val="Contenutocornice"/>
                            <w:spacing w:before="13" w:line="247" w:lineRule="auto"/>
                            <w:ind w:left="20" w:right="18" w:firstLine="6"/>
                          </w:pPr>
                          <w:r>
                            <w:rPr>
                              <w:rStyle w:val="Enfasigrassetto"/>
                              <w:rFonts w:ascii="Arial MT" w:hAnsi="Arial MT"/>
                              <w:color w:val="999999"/>
                              <w:sz w:val="16"/>
                              <w:szCs w:val="16"/>
                            </w:rPr>
                            <w:t>📑</w:t>
                          </w:r>
                          <w:r>
                            <w:rPr>
                              <w:rStyle w:val="Enfasigrassetto"/>
                              <w:rFonts w:ascii="Arial MT" w:hAnsi="Arial MT"/>
                              <w:b w:val="0"/>
                              <w:bCs w:val="0"/>
                              <w:i/>
                              <w:iCs/>
                              <w:color w:val="999999"/>
                              <w:sz w:val="14"/>
                              <w:szCs w:val="14"/>
                            </w:rPr>
                            <w:t xml:space="preserve">La tutela giuridica di un accordo chiaro e conforme                                                         Scaricato da: </w:t>
                          </w:r>
                          <w:r>
                            <w:rPr>
                              <w:rStyle w:val="Enfasigrassetto"/>
                              <w:rFonts w:ascii="Arial MT" w:hAnsi="Arial MT"/>
                              <w:color w:val="999999"/>
                              <w:sz w:val="16"/>
                              <w:szCs w:val="16"/>
                            </w:rPr>
                            <w:t>www.edilnet.it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1AB17" id="Textbox 2" o:spid="_x0000_s1026" style="position:absolute;margin-left:134pt;margin-top:19pt;width:380.9pt;height:19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" o:allowincell="f" filled="f" stroked="f" strokeweight="0">
              <v:textbox inset="0,0,0,0">
                <w:txbxContent>
                  <w:p w14:paraId="6E47EA44" w14:textId="77777777" w:rsidR="00A00814" w:rsidRDefault="00A00814" w:rsidP="00A00814">
                    <w:pPr>
                      <w:pStyle w:val="Contenutocornice"/>
                      <w:spacing w:before="13" w:line="247" w:lineRule="auto"/>
                      <w:ind w:left="20" w:right="18" w:firstLine="6"/>
                    </w:pPr>
                    <w:r>
                      <w:rPr>
                        <w:rStyle w:val="Enfasigrassetto"/>
                        <w:rFonts w:ascii="Arial MT" w:hAnsi="Arial MT"/>
                        <w:color w:val="999999"/>
                        <w:sz w:val="16"/>
                        <w:szCs w:val="16"/>
                      </w:rPr>
                      <w:t>📑</w:t>
                    </w:r>
                    <w:r>
                      <w:rPr>
                        <w:rStyle w:val="Enfasigrassetto"/>
                        <w:rFonts w:ascii="Arial MT" w:hAnsi="Arial MT"/>
                        <w:b w:val="0"/>
                        <w:bCs w:val="0"/>
                        <w:i/>
                        <w:iCs/>
                        <w:color w:val="999999"/>
                        <w:sz w:val="14"/>
                        <w:szCs w:val="14"/>
                      </w:rPr>
                      <w:t xml:space="preserve">La tutela giuridica di un accordo chiaro e conforme                                                         Scaricato da: </w:t>
                    </w:r>
                    <w:r>
                      <w:rPr>
                        <w:rStyle w:val="Enfasigrassetto"/>
                        <w:rFonts w:ascii="Arial MT" w:hAnsi="Arial MT"/>
                        <w:color w:val="999999"/>
                        <w:sz w:val="16"/>
                        <w:szCs w:val="16"/>
                      </w:rPr>
                      <w:t>www.edilnet.it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D50BB8B" w14:textId="2FB81388" w:rsidR="00873D97" w:rsidRPr="00A00814" w:rsidRDefault="00873D97" w:rsidP="00A008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1981308">
    <w:abstractNumId w:val="8"/>
  </w:num>
  <w:num w:numId="2" w16cid:durableId="198471563">
    <w:abstractNumId w:val="6"/>
  </w:num>
  <w:num w:numId="3" w16cid:durableId="901332971">
    <w:abstractNumId w:val="5"/>
  </w:num>
  <w:num w:numId="4" w16cid:durableId="200828126">
    <w:abstractNumId w:val="4"/>
  </w:num>
  <w:num w:numId="5" w16cid:durableId="673529575">
    <w:abstractNumId w:val="7"/>
  </w:num>
  <w:num w:numId="6" w16cid:durableId="1326468526">
    <w:abstractNumId w:val="3"/>
  </w:num>
  <w:num w:numId="7" w16cid:durableId="1775511209">
    <w:abstractNumId w:val="2"/>
  </w:num>
  <w:num w:numId="8" w16cid:durableId="1331517950">
    <w:abstractNumId w:val="1"/>
  </w:num>
  <w:num w:numId="9" w16cid:durableId="70864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02F4"/>
    <w:rsid w:val="00692C87"/>
    <w:rsid w:val="007F5529"/>
    <w:rsid w:val="00873D97"/>
    <w:rsid w:val="00873DE1"/>
    <w:rsid w:val="009C14E2"/>
    <w:rsid w:val="00A00814"/>
    <w:rsid w:val="00AA1D8D"/>
    <w:rsid w:val="00AF0EE4"/>
    <w:rsid w:val="00B47730"/>
    <w:rsid w:val="00B53C05"/>
    <w:rsid w:val="00C42AD1"/>
    <w:rsid w:val="00CA723B"/>
    <w:rsid w:val="00CB0664"/>
    <w:rsid w:val="00EC70CD"/>
    <w:rsid w:val="00F23B36"/>
    <w:rsid w:val="00F64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7C567929-0DBF-4C82-969B-2E8F0E8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F4E79"/>
      <w:spacing w:val="5"/>
      <w:kern w:val="28"/>
      <w:sz w:val="3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qFormat/>
    <w:rsid w:val="00FC693F"/>
    <w:rPr>
      <w:b/>
      <w:bCs/>
    </w:rPr>
  </w:style>
  <w:style w:type="character" w:styleId="Enfasicorsivo">
    <w:name w:val="Emphasis"/>
    <w:basedOn w:val="Carpredefinitoparagrafo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tenutocornice">
    <w:name w:val="Contenuto cornice"/>
    <w:basedOn w:val="Normale"/>
    <w:qFormat/>
    <w:rsid w:val="00A008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Bruni</cp:lastModifiedBy>
  <cp:revision>10</cp:revision>
  <dcterms:created xsi:type="dcterms:W3CDTF">2013-12-23T23:15:00Z</dcterms:created>
  <dcterms:modified xsi:type="dcterms:W3CDTF">2026-05-18T09:50:00Z</dcterms:modified>
  <cp:category/>
</cp:coreProperties>
</file>